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基于供应链管理的农产品流通模式研究</w:t>
      </w:r>
    </w:p>
    <w:p>
      <w:r>
        <w:rPr>
          <w:rFonts w:ascii="宋体" w:hAnsi="宋体" w:eastAsia="宋体"/>
          <w:sz w:val="24"/>
        </w:rPr>
        <w:t>魏国辰，肖为群著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基于供应链管理的农产品流通模式研究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魏国辰，肖为群著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本书出售、求购地址：https://www.jiaokey.com/book/detail/12381927.html</w:t>
      </w:r>
    </w:p>
    <w:p>
      <w:r>
        <w:t>更多相关图书推荐：https://www.jiaokey.com</w:t>
      </w:r>
    </w:p>
    <w:p>
      <w:r>
        <w:t>魏国辰，肖为群著 其他作品：https://www.jiaokey.com/tag/魏国辰，肖为群著.html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关键词搜索：https://www.jiaokey.com/tag/基于供应链管理的农产品流通模式研究.html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