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国际商事仲裁  美国学说发展与证据开示</w:t>
      </w:r>
    </w:p>
    <w:p>
      <w:r>
        <w:rPr>
          <w:rFonts w:ascii="宋体" w:hAnsi="宋体" w:eastAsia="宋体"/>
          <w:sz w:val="24"/>
        </w:rPr>
        <w:t>(西)帕德罗·马丁内兹·弗拉加著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国际商事仲裁  美国学说发展与证据开示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(西)帕德罗·马丁内兹·弗拉加著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本书出售、求购地址：https://www.jiaokey.com/book/detail/12381913.html</w:t>
      </w:r>
    </w:p>
    <w:p>
      <w:r>
        <w:t>更多相关图书推荐：https://www.jiaokey.com</w:t>
      </w:r>
    </w:p>
    <w:p>
      <w:r>
        <w:t>(西)帕德罗·马丁内兹·弗拉加著 其他作品：https://www.jiaokey.com/tag/(西)帕德罗·马丁内兹·弗拉加著.html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关键词搜索：https://www.jiaokey.com/tag/国际商事仲裁  美国学说发展与证据开示.html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