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强国富民的经济学思考  当代中国经济理论定位与探索</w:t>
      </w:r>
    </w:p>
    <w:p>
      <w:r>
        <w:rPr>
          <w:rFonts w:ascii="宋体" w:hAnsi="宋体" w:eastAsia="宋体"/>
          <w:sz w:val="24"/>
        </w:rPr>
        <w:t>包亚钧，李冰著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强国富民的经济学思考  当代中国经济理论定位与探索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包亚钧，李冰著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本书出售、求购地址：https://www.jiaokey.com/book/detail/12381856.html</w:t>
      </w:r>
    </w:p>
    <w:p>
      <w:r>
        <w:t>更多相关图书推荐：https://www.jiaokey.com</w:t>
      </w:r>
    </w:p>
    <w:p>
      <w:r>
        <w:t>包亚钧，李冰著 其他作品：https://www.jiaokey.com/tag/包亚钧，李冰著.html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关键词搜索：https://www.jiaokey.com/tag/强国富民的经济学思考  当代中国经济理论定位与探索.html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