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家庭经济行为论  我国市场经济条件下家庭经济行为研究</w:t>
      </w:r>
    </w:p>
    <w:p>
      <w:r>
        <w:rPr>
          <w:rFonts w:ascii="宋体" w:hAnsi="宋体" w:eastAsia="宋体"/>
          <w:sz w:val="24"/>
        </w:rPr>
        <w:t>刘茂松著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家庭经济行为论  我国市场经济条件下家庭经济行为研究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刘茂松著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本书出售、求购地址：https://www.jiaokey.com/book/detail/12381813.html</w:t>
      </w:r>
    </w:p>
    <w:p>
      <w:r>
        <w:t>更多相关图书推荐：https://www.jiaokey.com</w:t>
      </w:r>
    </w:p>
    <w:p>
      <w:r>
        <w:t>刘茂松著 其他作品：https://www.jiaokey.com/tag/刘茂松著.html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关键词搜索：https://www.jiaokey.com/tag/家庭经济行为论  我国市场经济条件下家庭经济行为研究.html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