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物流成本分析与控制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本书出售、求购地址：https://www.jiaokey.com/book/detail/12381754.html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四川人民出版社 出版图书：https://www.jiaokey.com/tag/四川人民出版社.html</w:t>
      </w:r>
    </w:p>
    <w:p>
      <w:r>
        <w:t>关键词搜索：https://www.jiaokey.com/tag/物流成本分析与控制.html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