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综采采煤机使用与维修</w:t>
      </w:r>
    </w:p>
    <w:p>
      <w:r>
        <w:rPr>
          <w:rFonts w:ascii="宋体" w:hAnsi="宋体" w:eastAsia="宋体"/>
          <w:sz w:val="24"/>
        </w:rPr>
        <w:t>韩文东，雷洪彪主编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综采采煤机使用与维修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韩文东，雷洪彪主编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采煤综合机组-技工学校-教材-采煤综合机组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本书出售、求购地址：https://www.jiaokey.com/book/detail/12381733.html</w:t>
      </w:r>
    </w:p>
    <w:p>
      <w:r>
        <w:t>更多相关图书推荐：https://www.jiaokey.com</w:t>
      </w:r>
    </w:p>
    <w:p>
      <w:r>
        <w:t>韩文东，雷洪彪主编 其他作品：https://www.jiaokey.com/tag/韩文东，雷洪彪主编.html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关键词搜索：https://www.jiaokey.com/tag/采煤综合机组-技工学校-教材-采煤综合机组.html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