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书名：煤炭地下气化过程有害微量元素转化富集规律</w:t>
      </w:r>
    </w:p>
    <w:p>
      <w:r>
        <w:t>作者：刘淑琴编著</w:t>
      </w:r>
    </w:p>
    <w:p>
      <w:r>
        <w:t>出版社：北京:煤炭工业出版社,2009.08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煤炭地下气化过程有害微量元素转化富集规律 评论地址：https://www.jiaokey.com/book/detail/12381732.html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