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书名：风景园林快题设计与表现</w:t>
      </w:r>
    </w:p>
    <w:p>
      <w:r>
        <w:t>作者：徐振，韩凌云编著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风景园林快题设计与表现 评论地址：https://www.jiaokey.com/book/detail/12381728.html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