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17  彩色漫画版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17  彩色漫画版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本书出售、求购地址：https://www.jiaokey.com/book/detail/12381707.html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17  彩色漫画版.html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