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14  彩色漫画版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14  彩色漫画版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本书出售、求购地址：https://www.jiaokey.com/book/detail/12381704.html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关键词搜索：https://www.jiaokey.com/tag/三国演义  14  彩色漫画版.html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