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11  彩色漫画版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11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本书出售、求购地址：https://www.jiaokey.com/book/detail/12381701.html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11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