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书名：秦皇岛市农业资源区划</w:t>
      </w:r>
    </w:p>
    <w:p>
      <w:r>
        <w:t>作者：杜宝军主编</w:t>
      </w:r>
    </w:p>
    <w:p>
      <w:r>
        <w:t>出版社：石家庄：河北科学技术出版社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秦皇岛市农业资源区划 评论地址：https://www.jiaokey.com/book/detail/12381680.html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