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肝炎</w:t>
      </w:r>
    </w:p>
    <w:p>
      <w:r>
        <w:rPr>
          <w:rFonts w:ascii="宋体" w:hAnsi="宋体" w:eastAsia="宋体"/>
          <w:sz w:val="24"/>
        </w:rPr>
        <w:t>李正秋，徐冰，刘静云等主编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1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李正秋，徐冰，刘静云等主编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肝炎-中医疗法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本书出售、求购地址：https://www.jiaokey.com/book/detail/12381674.html</w:t>
      </w:r>
    </w:p>
    <w:p>
      <w:r>
        <w:t>更多相关图书推荐：https://www.jiaokey.com</w:t>
      </w:r>
    </w:p>
    <w:p>
      <w:r>
        <w:t>李正秋，徐冰，刘静云等主编 其他作品：https://www.jiaokey.com/tag/李正秋，徐冰，刘静云等主编.html</w:t>
      </w:r>
    </w:p>
    <w:p>
      <w:r>
        <w:t>石家庄：河北科技出版社 出版图书：https://www.jiaokey.com/tag/石家庄：河北科技出版社.html</w:t>
      </w:r>
    </w:p>
    <w:p>
      <w:r>
        <w:t>关键词搜索：https://www.jiaokey.com/tag/肝炎-中医疗法.html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