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王极盛高分学习法  高考状元成功密码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王极盛高分学习法  高考状元成功密码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本书出售、求购地址：https://www.jiaokey.com/book/detail/12381651.html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关键词搜索：https://www.jiaokey.com/tag/王极盛高分学习法  高考状元成功密码.html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