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高考成功十大秘诀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高考成功十大秘诀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本书出售、求购地址：https://www.jiaokey.com/book/detail/12381650.html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高考成功十大秘诀.html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