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王极盛高分学习法  听状元爸爸谈家教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王极盛高分学习法  听状元爸爸谈家教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本书出售、求购地址：https://www.jiaokey.com/book/detail/12381646.html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关键词搜索：https://www.jiaokey.com/tag/王极盛高分学习法  听状元爸爸谈家教.html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