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王极盛高分学习法  文科状元谈高考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王极盛高分学习法  文科状元谈高考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本书出售、求购地址：https://www.jiaokey.com/book/detail/12381644.html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关键词搜索：https://www.jiaokey.com/tag/王极盛高分学习法  文科状元谈高考.html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