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语文读写双响炮  七年级版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语文读写双响炮  七年级版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作文课-初中-教学参考资料-语文课-阅读教学-初中-教学参考资料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本书出售、求购地址：https://www.jiaokey.com/book/detail/12381591.html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关键词搜索：https://www.jiaokey.com/tag/作文课-初中-教学参考资料-语文课-阅读教学-初中-教学参考资料.html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