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数值热物理过程  基本原理及CFD软件应用</w:t>
      </w:r>
    </w:p>
    <w:p>
      <w:r>
        <w:rPr>
          <w:rFonts w:ascii="宋体" w:hAnsi="宋体" w:eastAsia="宋体"/>
          <w:sz w:val="24"/>
        </w:rPr>
        <w:t>何志霞，王谦，袁建平编著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数值热物理过程  基本原理及CFD软件应用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何志霞，王谦，袁建平编著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本书出售、求购地址：https://www.jiaokey.com/book/detail/12381587.html</w:t>
      </w:r>
    </w:p>
    <w:p>
      <w:r>
        <w:t>更多相关图书推荐：https://www.jiaokey.com</w:t>
      </w:r>
    </w:p>
    <w:p>
      <w:r>
        <w:t>何志霞，王谦，袁建平编著 其他作品：https://www.jiaokey.com/tag/何志霞，王谦，袁建平编著.html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关键词搜索：https://www.jiaokey.com/tag/数值热物理过程  基本原理及CFD软件应用.html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