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教育实用文书写作与范例：教育工作者案头必备实用文书大全</w:t>
      </w:r>
    </w:p>
    <w:p>
      <w:r>
        <w:rPr>
          <w:rFonts w:ascii="宋体" w:hAnsi="宋体" w:eastAsia="宋体"/>
          <w:sz w:val="24"/>
        </w:rPr>
        <w:t>柳书波，张湘东编著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教育实用文书写作与范例：教育工作者案头必备实用文书大全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柳书波，张湘东编著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本书出售、求购地址：https://www.jiaokey.com/book/detail/12381584.html</w:t>
      </w:r>
    </w:p>
    <w:p>
      <w:r>
        <w:t>更多相关图书推荐：https://www.jiaokey.com</w:t>
      </w:r>
    </w:p>
    <w:p>
      <w:r>
        <w:t>柳书波，张湘东编著 其他作品：https://www.jiaokey.com/tag/柳书波，张湘东编著.html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关键词搜索：https://www.jiaokey.com/tag/教育实用文书写作与范例：教育工作者案头必备实用文书大全.html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