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书名：推销员口才训练十招</w:t>
      </w:r>
    </w:p>
    <w:p>
      <w:r>
        <w:t>作者：张洪山编著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推销员口才训练十招 评论地址：https://www.jiaokey.com/book/detail/12381579.html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