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江苏及若干邻区基础地质认识实习</w:t>
      </w:r>
    </w:p>
    <w:p>
      <w:r>
        <w:rPr>
          <w:rFonts w:ascii="宋体" w:hAnsi="宋体" w:eastAsia="宋体"/>
          <w:sz w:val="24"/>
        </w:rPr>
        <w:t>刘家润，吴俊奇，蔡元峰等著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江苏及若干邻区基础地质认识实习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刘家润，吴俊奇，蔡元峰等著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本书出售、求购地址：https://www.jiaokey.com/book/detail/12381555.html</w:t>
      </w:r>
    </w:p>
    <w:p>
      <w:r>
        <w:t>更多相关图书推荐：https://www.jiaokey.com</w:t>
      </w:r>
    </w:p>
    <w:p>
      <w:r>
        <w:t>刘家润，吴俊奇，蔡元峰等著 其他作品：https://www.jiaokey.com/tag/刘家润，吴俊奇，蔡元峰等著.html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关键词搜索：https://www.jiaokey.com/tag/江苏及若干邻区基础地质认识实习.html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