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书名：30岁后男人的养生经</w:t>
      </w:r>
    </w:p>
    <w:p>
      <w:r>
        <w:t>作者：陈德夫编著</w:t>
      </w:r>
    </w:p>
    <w:p>
      <w:r>
        <w:t>出版社：北京:军事医学科学出版社,2009.01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30岁后男人的养生经 评论地址：https://www.jiaokey.com/book/detail/12381538.html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