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书名：中医催乳手册</w:t>
      </w:r>
    </w:p>
    <w:p>
      <w:r>
        <w:t>作者：骆红星，高建飞编著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中医催乳手册 评论地址：https://www.jiaokey.com/book/detail/12381527.html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