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书名：装饰涂裱工</w:t>
      </w:r>
    </w:p>
    <w:p>
      <w:r>
        <w:t>作者：李洁，钟岚编著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装饰涂裱工 评论地址：https://www.jiaokey.com/book/detail/12381471.html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