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灿烂泉州：第6届全国农运会新闻报道选萃  下</w:t>
      </w:r>
    </w:p>
    <w:p>
      <w:r>
        <w:rPr>
          <w:rFonts w:ascii="宋体" w:hAnsi="宋体" w:eastAsia="宋体"/>
          <w:sz w:val="24"/>
        </w:rPr>
        <w:t>林英明主编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灿烂泉州：第6届全国农运会新闻报道选萃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本书出售、求购地址：https://www.jiaokey.com/book/detail/12381453.html</w:t>
      </w:r>
    </w:p>
    <w:p>
      <w:r>
        <w:t>更多相关图书推荐：https://www.jiaokey.com</w:t>
      </w:r>
    </w:p>
    <w:p>
      <w:r>
        <w:t>林英明主编 其他作品：https://www.jiaokey.com/tag/林英明主编.html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关键词搜索：https://www.jiaokey.com/tag/灿烂泉州：第6届全国农运会新闻报道选萃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