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与北京高中新课程同行：师生携手走过破冰第一年</w:t>
      </w:r>
    </w:p>
    <w:p>
      <w:r>
        <w:rPr>
          <w:rFonts w:ascii="宋体" w:hAnsi="宋体" w:eastAsia="宋体"/>
          <w:sz w:val="24"/>
        </w:rPr>
        <w:t>王海燕，雷玲主编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与北京高中新课程同行：师生携手走过破冰第一年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王海燕，雷玲主编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本书出售、求购地址：https://www.jiaokey.com/book/detail/12381424.html</w:t>
      </w:r>
    </w:p>
    <w:p>
      <w:r>
        <w:t>更多相关图书推荐：https://www.jiaokey.com</w:t>
      </w:r>
    </w:p>
    <w:p>
      <w:r>
        <w:t>王海燕，雷玲主编 其他作品：https://www.jiaokey.com/tag/王海燕，雷玲主编.html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关键词搜索：https://www.jiaokey.com/tag/与北京高中新课程同行：师生携手走过破冰第一年.html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