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书名：文化兴校：学校内涵式发展之路</w:t>
      </w:r>
    </w:p>
    <w:p>
      <w:r>
        <w:t>作者：耿贤主编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文化兴校：学校内涵式发展之路 评论地址：https://www.jiaokey.com/book/detail/12381423.html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