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书名：成长中的幼儿教育:顺义区幼儿园骨干教师研修班成果集</w:t>
      </w:r>
    </w:p>
    <w:p>
      <w:r>
        <w:t>作者：刘秀丽主编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成长中的幼儿教育:顺义区幼儿园骨干教师研修班成果集 评论地址：https://www.jiaokey.com/book/detail/12381422.html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