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书名：走进新课程实践新课程：中学语文和地理学科学员研修成果选编</w:t>
      </w:r>
    </w:p>
    <w:p>
      <w:r>
        <w:t>作者：刘占泉，林培英主编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总页数：369</w:t>
      </w:r>
    </w:p>
    <w:p>
      <w:r>
        <w:t>更多请访问教客网: www.jiaokey.com</w:t>
      </w:r>
    </w:p>
    <w:p>
      <w:r>
        <w:t>走进新课程实践新课程：中学语文和地理学科学员研修成果选编 评论地址：https://www.jiaokey.com/book/detail/12381421.html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