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书名：引领教师走向成功：探索农村小学教师专业发展之路</w:t>
      </w:r>
    </w:p>
    <w:p>
      <w:r>
        <w:t>作者：浦亚明主编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总页数：285</w:t>
      </w:r>
    </w:p>
    <w:p>
      <w:r>
        <w:t>更多请访问教客网: www.jiaokey.com</w:t>
      </w:r>
    </w:p>
    <w:p>
      <w:r>
        <w:t>引领教师走向成功：探索农村小学教师专业发展之路 评论地址：https://www.jiaokey.com/book/detail/12381418.html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