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中级船舶电工操作技能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中级船舶电工操作技能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本书出售、求购地址：https://www.jiaokey.com/book/detail/12381397.html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关键词搜索：https://www.jiaokey.com/tag/中级船舶电工操作技能.html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