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书名：区域地质野外调查实习指导书</w:t>
      </w:r>
    </w:p>
    <w:p>
      <w:r>
        <w:t>作者：赵得思编著</w:t>
      </w:r>
    </w:p>
    <w:p>
      <w:r>
        <w:t>出版社：哈尔滨：哈尔滨工程大学出版社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区域地质野外调查实习指导书 评论地址：https://www.jiaokey.com/book/detail/12381388.html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