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书名：乙型肝炎抗病毒治疗</w:t>
      </w:r>
    </w:p>
    <w:p>
      <w:r>
        <w:t>作者：司永仁，高军，颜迎春编著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乙型肝炎抗病毒治疗 评论地址：https://www.jiaokey.com/book/detail/12381374.html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