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大爱无疆  奉献爱心的大法官邹献朝</w:t>
      </w:r>
    </w:p>
    <w:p>
      <w:r>
        <w:rPr>
          <w:rFonts w:ascii="宋体" w:hAnsi="宋体" w:eastAsia="宋体"/>
          <w:sz w:val="24"/>
        </w:rPr>
        <w:t>李金英主编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1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大爱无疆  奉献爱心的大法官邹献朝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法官-生平事迹-中国-现代-法官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本书出售、求购地址：https://www.jiaokey.com/book/detail/12381371.html</w:t>
      </w:r>
    </w:p>
    <w:p>
      <w:r>
        <w:t>更多相关图书推荐：https://www.jiaokey.com</w:t>
      </w:r>
    </w:p>
    <w:p>
      <w:r>
        <w:t>李金英主编 其他作品：https://www.jiaokey.com/tag/李金英主编.html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关键词搜索：https://www.jiaokey.com/tag/法官-生平事迹-中国-现代-法官.html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