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工与悟  中国现当代戏剧论稿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工与悟  中国现当代戏剧论稿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本书出售、求购地址：https://www.jiaokey.com/book/detail/12381310.html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关键词搜索：https://www.jiaokey.com/tag/工与悟  中国现当代戏剧论稿.html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