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书名：文学棱镜中的历史景观  世纪之交历史叙事的文化研究</w:t>
      </w:r>
    </w:p>
    <w:p>
      <w:r>
        <w:t>作者：邵明著</w:t>
      </w:r>
    </w:p>
    <w:p>
      <w:r>
        <w:t>出版社：合肥:安徽大学出版社,2009.05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文学棱镜中的历史景观  世纪之交历史叙事的文化研究 评论地址：https://www.jiaokey.com/book/detail/12381283.html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