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旅游业常见争议解析  旅行社导游分册</w:t>
      </w:r>
    </w:p>
    <w:p>
      <w:r>
        <w:rPr>
          <w:rFonts w:ascii="宋体" w:hAnsi="宋体" w:eastAsia="宋体"/>
          <w:sz w:val="24"/>
        </w:rPr>
        <w:t>候作前，徐连宏，张建融著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旅游业常见争议解析  旅行社导游分册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候作前，徐连宏，张建融著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本书出售、求购地址：https://www.jiaokey.com/book/detail/12381271.html</w:t>
      </w:r>
    </w:p>
    <w:p>
      <w:r>
        <w:t>更多相关图书推荐：https://www.jiaokey.com</w:t>
      </w:r>
    </w:p>
    <w:p>
      <w:r>
        <w:t>候作前，徐连宏，张建融著 其他作品：https://www.jiaokey.com/tag/候作前，徐连宏，张建融著.html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关键词搜索：https://www.jiaokey.com/tag/旅游业常见争议解析  旅行社导游分册.html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