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远程教育保障：学习支持与策略</w:t>
      </w:r>
    </w:p>
    <w:p>
      <w:r>
        <w:rPr>
          <w:rFonts w:ascii="宋体" w:hAnsi="宋体" w:eastAsia="宋体"/>
          <w:sz w:val="24"/>
        </w:rPr>
        <w:t>邹范林主编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81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远程教育保障：学习支持与策略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邹范林主编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远距离教育-研究-远距离教育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本书出售、求购地址：https://www.jiaokey.com/book/detail/12381248.html</w:t>
      </w:r>
    </w:p>
    <w:p>
      <w:r>
        <w:t>更多相关图书推荐：https://www.jiaokey.com</w:t>
      </w:r>
    </w:p>
    <w:p>
      <w:r>
        <w:t>邹范林主编 其他作品：https://www.jiaokey.com/tag/邹范林主编.html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关键词搜索：https://www.jiaokey.com/tag/远距离教育-研究-远距离教育.html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