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深化教学改革确保教学质量推进内涵建设  2008年全国广播电视大学教学工作会议文集</w:t>
      </w:r>
    </w:p>
    <w:p>
      <w:r>
        <w:rPr>
          <w:rFonts w:ascii="宋体" w:hAnsi="宋体" w:eastAsia="宋体"/>
          <w:sz w:val="24"/>
        </w:rPr>
        <w:t>李林曙著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12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深化教学改革确保教学质量推进内涵建设  2008年全国广播电视大学教学工作会议文集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电视大学-教学研究-中国-文集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本书出售、求购地址：https://www.jiaokey.com/book/detail/12381243.html</w:t>
      </w:r>
    </w:p>
    <w:p>
      <w:r>
        <w:t>更多相关图书推荐：https://www.jiaokey.com</w:t>
      </w:r>
    </w:p>
    <w:p>
      <w:r>
        <w:t>李林曙著 其他作品：https://www.jiaokey.com/tag/李林曙著.html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关键词搜索：https://www.jiaokey.com/tag/电视大学-教学研究-中国-文集.html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