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书名：图解中国近代建筑史</w:t>
      </w:r>
    </w:p>
    <w:p>
      <w:r>
        <w:t>作者：邓庆坦著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图解中国近代建筑史 评论地址：https://www.jiaokey.com/book/detail/12381177.html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