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书名：复活节岛的巨石阵</w:t>
      </w:r>
    </w:p>
    <w:p>
      <w:r>
        <w:t>作者：陆杨著；徐晓东绘</w:t>
      </w:r>
    </w:p>
    <w:p>
      <w:r>
        <w:t>出版社：四川少儿出版社,2009.07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复活节岛的巨石阵 评论地址：https://www.jiaokey.com/book/detail/12381126.html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