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书名：百慕大的海底基地</w:t>
      </w:r>
    </w:p>
    <w:p>
      <w:r>
        <w:t>作者：陆杨著；徐晓东绘</w:t>
      </w:r>
    </w:p>
    <w:p>
      <w:r>
        <w:t>出版社：四川少儿出版社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百慕大的海底基地 评论地址：https://www.jiaokey.com/book/detail/12381125.html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