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书名：逃离巨鲨</w:t>
      </w:r>
    </w:p>
    <w:p>
      <w:r>
        <w:t>作者：（美）柯尔著；（美）迪根绘；谢徽译</w:t>
      </w:r>
    </w:p>
    <w:p>
      <w:r>
        <w:t>出版社：成都:四川少年儿童出版社,2005.09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逃离巨鲨 评论地址：https://www.jiaokey.com/book/detail/12381114.html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