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书名：东盟共同身份  东盟一体化进程中认同建构与高等教育政策演进研究</w:t>
      </w:r>
    </w:p>
    <w:p>
      <w:r>
        <w:t>作者：覃玉荣著</w:t>
      </w:r>
    </w:p>
    <w:p>
      <w:r>
        <w:t>出版社：南宁：接力出版社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东盟共同身份  东盟一体化进程中认同建构与高等教育政策演进研究 评论地址：https://www.jiaokey.com/book/detail/12381104.html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