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书名：儿童异常行为分析与辅导</w:t>
      </w:r>
    </w:p>
    <w:p>
      <w:r>
        <w:t>作者：张艳婷著</w:t>
      </w:r>
    </w:p>
    <w:p>
      <w:r>
        <w:t>出版社：广州：广东教育出版社</w:t>
      </w:r>
    </w:p>
    <w:p>
      <w:r>
        <w:t>出版日期：2009.10</w:t>
      </w:r>
    </w:p>
    <w:p>
      <w:r>
        <w:t>总页数：269</w:t>
      </w:r>
    </w:p>
    <w:p>
      <w:r>
        <w:t>更多请访问教客网: www.jiaokey.com</w:t>
      </w:r>
    </w:p>
    <w:p>
      <w:r>
        <w:t>儿童异常行为分析与辅导 评论地址：https://www.jiaokey.com/book/detail/12381094.html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