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新中国第一  青少年版</w:t>
      </w:r>
    </w:p>
    <w:p>
      <w:r>
        <w:rPr>
          <w:rFonts w:ascii="宋体" w:hAnsi="宋体" w:eastAsia="宋体"/>
          <w:sz w:val="24"/>
        </w:rPr>
        <w:t>郭本敏，陈华生，陈利国著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新中国第一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郭本敏，陈华生，陈利国著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社会主义建设-成就-中国-青少年读物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本书出售、求购地址：https://www.jiaokey.com/book/detail/12381090.html</w:t>
      </w:r>
    </w:p>
    <w:p>
      <w:r>
        <w:t>更多相关图书推荐：https://www.jiaokey.com</w:t>
      </w:r>
    </w:p>
    <w:p>
      <w:r>
        <w:t>郭本敏，陈华生，陈利国著 其他作品：https://www.jiaokey.com/tag/郭本敏，陈华生，陈利国著.html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关键词搜索：https://www.jiaokey.com/tag/社会主义建设-成就-中国-青少年读物.html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