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语言差异与思维习惯英汉名词的数范畴差异及其认知影响</w:t>
      </w:r>
    </w:p>
    <w:p>
      <w:r>
        <w:rPr>
          <w:rFonts w:ascii="宋体" w:hAnsi="宋体" w:eastAsia="宋体"/>
          <w:sz w:val="24"/>
        </w:rPr>
        <w:t>杨朝春著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语言差异与思维习惯英汉名词的数范畴差异及其认知影响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本书出售、求购地址：https://www.jiaokey.com/book/detail/12381047.html</w:t>
      </w:r>
    </w:p>
    <w:p>
      <w:r>
        <w:t>更多相关图书推荐：https://www.jiaokey.com</w:t>
      </w:r>
    </w:p>
    <w:p>
      <w:r>
        <w:t>杨朝春著 其他作品：https://www.jiaokey.com/tag/杨朝春著.html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关键词搜索：https://www.jiaokey.com/tag/语言差异与思维习惯英汉名词的数范畴差异及其认知影响.html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