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书名：汉语言文学专业经典文本教学模式探索</w:t>
      </w:r>
    </w:p>
    <w:p>
      <w:r>
        <w:t>作者：樊宝英，隋清娥主编</w:t>
      </w:r>
    </w:p>
    <w:p>
      <w:r>
        <w:t>出版社：济南：山东画报出版社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汉语言文学专业经典文本教学模式探索 评论地址：https://www.jiaokey.com/book/detail/12381029.html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