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书名：中外电影经典文本赏析</w:t>
      </w:r>
    </w:p>
    <w:p>
      <w:r>
        <w:t>作者：朱印海主编</w:t>
      </w:r>
    </w:p>
    <w:p>
      <w:r>
        <w:t>出版社：济南：山东画报出版社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中外电影经典文本赏析 评论地址：https://www.jiaokey.com/book/detail/12381027.html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